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2592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Себянина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Себянина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Александровича,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Себянин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6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районе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34/3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Себянин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Себянина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Себянина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Себянина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Себянина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вынесения постановления, т.е. с </w:t>
      </w:r>
      <w:r>
        <w:rPr>
          <w:rStyle w:val="cat-Timegrp-17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2592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Timegrp-16rplc-15">
    <w:name w:val="cat-Time grp-1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Timegrp-17rplc-23">
    <w:name w:val="cat-Time grp-17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